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CC65" w14:textId="218EF32E" w:rsidR="00031DEF" w:rsidRPr="005B03D0" w:rsidRDefault="00522113" w:rsidP="00273C11">
      <w:pPr>
        <w:pStyle w:val="Heading2"/>
        <w:rPr>
          <w:rFonts w:cstheme="majorHAnsi"/>
          <w:color w:val="auto"/>
          <w:sz w:val="22"/>
          <w:szCs w:val="22"/>
        </w:rPr>
      </w:pPr>
      <w:r w:rsidRPr="005B03D0">
        <w:rPr>
          <w:rFonts w:cstheme="majorHAnsi"/>
          <w:color w:val="auto"/>
          <w:sz w:val="28"/>
          <w:szCs w:val="28"/>
        </w:rPr>
        <w:t>Local Solutions Fund – Application For</w:t>
      </w:r>
      <w:r w:rsidR="00F746CF" w:rsidRPr="005B03D0">
        <w:rPr>
          <w:rFonts w:cstheme="majorHAnsi"/>
          <w:color w:val="auto"/>
          <w:sz w:val="28"/>
          <w:szCs w:val="28"/>
        </w:rPr>
        <w:t>m</w:t>
      </w:r>
      <w:r w:rsidR="00F746CF" w:rsidRPr="005B03D0">
        <w:rPr>
          <w:rFonts w:cstheme="majorHAnsi"/>
          <w:color w:val="auto"/>
          <w:sz w:val="22"/>
          <w:szCs w:val="22"/>
        </w:rPr>
        <w:br/>
      </w:r>
      <w:r w:rsidR="00E458F5" w:rsidRPr="005B03D0">
        <w:rPr>
          <w:rFonts w:cstheme="majorHAnsi"/>
          <w:b w:val="0"/>
          <w:bCs w:val="0"/>
          <w:color w:val="auto"/>
          <w:sz w:val="22"/>
          <w:szCs w:val="22"/>
        </w:rPr>
        <w:t>E</w:t>
      </w:r>
      <w:r w:rsidR="00F746CF" w:rsidRPr="005B03D0">
        <w:rPr>
          <w:rFonts w:cstheme="majorHAnsi"/>
          <w:b w:val="0"/>
          <w:bCs w:val="0"/>
          <w:color w:val="auto"/>
          <w:sz w:val="22"/>
          <w:szCs w:val="22"/>
        </w:rPr>
        <w:t xml:space="preserve">nsure you have read eligibility and </w:t>
      </w:r>
      <w:r w:rsidR="00E458F5" w:rsidRPr="005B03D0">
        <w:rPr>
          <w:rFonts w:cstheme="majorHAnsi"/>
          <w:b w:val="0"/>
          <w:bCs w:val="0"/>
          <w:color w:val="auto"/>
          <w:sz w:val="22"/>
          <w:szCs w:val="22"/>
        </w:rPr>
        <w:t xml:space="preserve">objectives before completing this </w:t>
      </w:r>
      <w:r w:rsidR="00E458F5" w:rsidRPr="002D7AC2">
        <w:rPr>
          <w:rFonts w:cstheme="majorHAnsi"/>
          <w:b w:val="0"/>
          <w:bCs w:val="0"/>
          <w:color w:val="auto"/>
          <w:sz w:val="22"/>
          <w:szCs w:val="22"/>
        </w:rPr>
        <w:t xml:space="preserve">form. </w:t>
      </w:r>
      <w:r w:rsidR="002D7AC2" w:rsidRPr="002D7AC2">
        <w:rPr>
          <w:rFonts w:cstheme="majorHAnsi"/>
          <w:b w:val="0"/>
          <w:bCs w:val="0"/>
          <w:color w:val="auto"/>
          <w:sz w:val="22"/>
          <w:szCs w:val="22"/>
        </w:rPr>
        <w:t xml:space="preserve">When submitting your </w:t>
      </w:r>
      <w:proofErr w:type="gramStart"/>
      <w:r w:rsidR="002D7AC2" w:rsidRPr="002D7AC2">
        <w:rPr>
          <w:rFonts w:cstheme="majorHAnsi"/>
          <w:b w:val="0"/>
          <w:bCs w:val="0"/>
          <w:color w:val="auto"/>
          <w:sz w:val="22"/>
          <w:szCs w:val="22"/>
        </w:rPr>
        <w:t>application</w:t>
      </w:r>
      <w:proofErr w:type="gramEnd"/>
      <w:r w:rsidR="002D7AC2" w:rsidRPr="002D7AC2">
        <w:rPr>
          <w:rFonts w:cstheme="majorHAnsi"/>
          <w:b w:val="0"/>
          <w:bCs w:val="0"/>
          <w:color w:val="auto"/>
          <w:sz w:val="22"/>
          <w:szCs w:val="22"/>
        </w:rPr>
        <w:t xml:space="preserve"> attach any supporting documents including community support, project plans, photos, previous reports etc.</w:t>
      </w:r>
      <w:r w:rsidR="002D7AC2">
        <w:rPr>
          <w:rFonts w:cstheme="majorHAnsi"/>
          <w:color w:val="auto"/>
          <w:sz w:val="22"/>
          <w:szCs w:val="22"/>
        </w:rPr>
        <w:t xml:space="preserve"> </w:t>
      </w:r>
      <w:r w:rsidR="002D7AC2">
        <w:rPr>
          <w:rFonts w:cstheme="majorHAnsi"/>
          <w:color w:val="auto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779"/>
      </w:tblGrid>
      <w:tr w:rsidR="00DA5ACC" w:rsidRPr="005B03D0" w14:paraId="6951C75D" w14:textId="77777777" w:rsidTr="005909EE">
        <w:tc>
          <w:tcPr>
            <w:tcW w:w="4077" w:type="dxa"/>
            <w:shd w:val="clear" w:color="auto" w:fill="8DB3E2" w:themeFill="text2" w:themeFillTint="66"/>
          </w:tcPr>
          <w:p w14:paraId="76B0DC33" w14:textId="3E6AF54B" w:rsidR="00DA5ACC" w:rsidRPr="005B03D0" w:rsidRDefault="00DA5ACC" w:rsidP="00F87B70">
            <w:pPr>
              <w:rPr>
                <w:rFonts w:asciiTheme="majorHAnsi" w:hAnsiTheme="majorHAnsi" w:cstheme="majorHAnsi"/>
                <w:b/>
                <w:bCs/>
              </w:rPr>
            </w:pPr>
            <w:r w:rsidRPr="005B03D0">
              <w:rPr>
                <w:rFonts w:asciiTheme="majorHAnsi" w:hAnsiTheme="majorHAnsi" w:cstheme="majorHAnsi"/>
                <w:b/>
                <w:bCs/>
              </w:rPr>
              <w:t>Applicant Details</w:t>
            </w:r>
          </w:p>
        </w:tc>
        <w:tc>
          <w:tcPr>
            <w:tcW w:w="4779" w:type="dxa"/>
            <w:shd w:val="clear" w:color="auto" w:fill="8DB3E2" w:themeFill="text2" w:themeFillTint="66"/>
          </w:tcPr>
          <w:p w14:paraId="79FC90F4" w14:textId="77777777" w:rsidR="00DA5ACC" w:rsidRPr="005B03D0" w:rsidRDefault="00DA5ACC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2B111017" w14:textId="77777777" w:rsidTr="005909EE">
        <w:tc>
          <w:tcPr>
            <w:tcW w:w="4077" w:type="dxa"/>
            <w:shd w:val="clear" w:color="auto" w:fill="C6D9F1" w:themeFill="text2" w:themeFillTint="33"/>
          </w:tcPr>
          <w:p w14:paraId="5D51A5D0" w14:textId="638DDD5D" w:rsidR="00F87B70" w:rsidRPr="005B03D0" w:rsidRDefault="00F87B70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Organisation or Community Group Name:</w:t>
            </w:r>
          </w:p>
        </w:tc>
        <w:tc>
          <w:tcPr>
            <w:tcW w:w="4779" w:type="dxa"/>
          </w:tcPr>
          <w:p w14:paraId="2052FF18" w14:textId="77777777" w:rsidR="00F87B70" w:rsidRPr="005B03D0" w:rsidRDefault="00F87B70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0E748098" w14:textId="77777777" w:rsidTr="005909EE">
        <w:tc>
          <w:tcPr>
            <w:tcW w:w="4077" w:type="dxa"/>
            <w:shd w:val="clear" w:color="auto" w:fill="C6D9F1" w:themeFill="text2" w:themeFillTint="33"/>
          </w:tcPr>
          <w:p w14:paraId="48A30A10" w14:textId="3889A983" w:rsidR="00F87B70" w:rsidRPr="005B03D0" w:rsidRDefault="00F87B70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ABN/</w:t>
            </w:r>
            <w:r w:rsidR="005D27F7" w:rsidRPr="005B03D0">
              <w:rPr>
                <w:rFonts w:asciiTheme="majorHAnsi" w:hAnsiTheme="majorHAnsi" w:cstheme="majorHAnsi"/>
              </w:rPr>
              <w:t>CAN</w:t>
            </w:r>
            <w:r w:rsidRPr="005B03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779" w:type="dxa"/>
          </w:tcPr>
          <w:p w14:paraId="31C5DB22" w14:textId="77777777" w:rsidR="00F87B70" w:rsidRPr="005B03D0" w:rsidRDefault="00F87B70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506287EF" w14:textId="77777777" w:rsidTr="005909EE">
        <w:tc>
          <w:tcPr>
            <w:tcW w:w="4077" w:type="dxa"/>
            <w:shd w:val="clear" w:color="auto" w:fill="C6D9F1" w:themeFill="text2" w:themeFillTint="33"/>
          </w:tcPr>
          <w:p w14:paraId="26760782" w14:textId="5A73FE32" w:rsidR="00F87B70" w:rsidRPr="005B03D0" w:rsidRDefault="00F87B70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Contact Person:</w:t>
            </w:r>
          </w:p>
        </w:tc>
        <w:tc>
          <w:tcPr>
            <w:tcW w:w="4779" w:type="dxa"/>
          </w:tcPr>
          <w:p w14:paraId="190ADA39" w14:textId="77777777" w:rsidR="00F87B70" w:rsidRPr="005B03D0" w:rsidRDefault="00F87B70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0FFA74F3" w14:textId="77777777" w:rsidTr="005909EE">
        <w:tc>
          <w:tcPr>
            <w:tcW w:w="4077" w:type="dxa"/>
            <w:shd w:val="clear" w:color="auto" w:fill="C6D9F1" w:themeFill="text2" w:themeFillTint="33"/>
          </w:tcPr>
          <w:p w14:paraId="6F05C3BF" w14:textId="5C6FED8B" w:rsidR="00F87B70" w:rsidRPr="005B03D0" w:rsidRDefault="00F87B70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Position/Role:</w:t>
            </w:r>
          </w:p>
        </w:tc>
        <w:tc>
          <w:tcPr>
            <w:tcW w:w="4779" w:type="dxa"/>
          </w:tcPr>
          <w:p w14:paraId="4B33741E" w14:textId="77777777" w:rsidR="00F87B70" w:rsidRPr="005B03D0" w:rsidRDefault="00F87B70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2C4BBE35" w14:textId="77777777" w:rsidTr="005909EE">
        <w:tc>
          <w:tcPr>
            <w:tcW w:w="4077" w:type="dxa"/>
            <w:shd w:val="clear" w:color="auto" w:fill="C6D9F1" w:themeFill="text2" w:themeFillTint="33"/>
          </w:tcPr>
          <w:p w14:paraId="16653DC9" w14:textId="1E44C8BB" w:rsidR="00F87B70" w:rsidRPr="005B03D0" w:rsidRDefault="00F87B70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Phone Number:</w:t>
            </w:r>
          </w:p>
        </w:tc>
        <w:tc>
          <w:tcPr>
            <w:tcW w:w="4779" w:type="dxa"/>
          </w:tcPr>
          <w:p w14:paraId="450001A4" w14:textId="77777777" w:rsidR="00F87B70" w:rsidRPr="005B03D0" w:rsidRDefault="00F87B70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2A65B6CA" w14:textId="77777777" w:rsidTr="005909EE">
        <w:tc>
          <w:tcPr>
            <w:tcW w:w="4077" w:type="dxa"/>
            <w:shd w:val="clear" w:color="auto" w:fill="C6D9F1" w:themeFill="text2" w:themeFillTint="33"/>
          </w:tcPr>
          <w:p w14:paraId="70CCB19F" w14:textId="416E6CB2" w:rsidR="00F87B70" w:rsidRPr="005B03D0" w:rsidRDefault="00F87B70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Email Address:</w:t>
            </w:r>
          </w:p>
        </w:tc>
        <w:tc>
          <w:tcPr>
            <w:tcW w:w="4779" w:type="dxa"/>
          </w:tcPr>
          <w:p w14:paraId="77C70DB4" w14:textId="77777777" w:rsidR="00F87B70" w:rsidRPr="005B03D0" w:rsidRDefault="00F87B70">
            <w:pPr>
              <w:rPr>
                <w:rFonts w:asciiTheme="majorHAnsi" w:hAnsiTheme="majorHAnsi" w:cstheme="majorHAnsi"/>
              </w:rPr>
            </w:pPr>
          </w:p>
        </w:tc>
      </w:tr>
      <w:tr w:rsidR="00963701" w:rsidRPr="005B03D0" w14:paraId="5ED0ED8B" w14:textId="77777777" w:rsidTr="005909EE">
        <w:tc>
          <w:tcPr>
            <w:tcW w:w="4077" w:type="dxa"/>
            <w:shd w:val="clear" w:color="auto" w:fill="C6D9F1" w:themeFill="text2" w:themeFillTint="33"/>
          </w:tcPr>
          <w:p w14:paraId="6AB6C603" w14:textId="5485F8FD" w:rsidR="00F87B70" w:rsidRPr="005B03D0" w:rsidRDefault="00F87B70" w:rsidP="00F87B70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Postal Address:</w:t>
            </w:r>
          </w:p>
        </w:tc>
        <w:tc>
          <w:tcPr>
            <w:tcW w:w="4779" w:type="dxa"/>
          </w:tcPr>
          <w:p w14:paraId="00D74DD1" w14:textId="77777777" w:rsidR="00F87B70" w:rsidRPr="005B03D0" w:rsidRDefault="00F87B70">
            <w:pPr>
              <w:rPr>
                <w:rFonts w:asciiTheme="majorHAnsi" w:hAnsiTheme="majorHAnsi" w:cstheme="majorHAnsi"/>
              </w:rPr>
            </w:pPr>
          </w:p>
        </w:tc>
      </w:tr>
      <w:tr w:rsidR="00963701" w:rsidRPr="005B03D0" w14:paraId="07683F70" w14:textId="77777777" w:rsidTr="005909EE">
        <w:tc>
          <w:tcPr>
            <w:tcW w:w="4077" w:type="dxa"/>
            <w:shd w:val="clear" w:color="auto" w:fill="C6D9F1" w:themeFill="text2" w:themeFillTint="33"/>
          </w:tcPr>
          <w:p w14:paraId="158CFA35" w14:textId="391710BB" w:rsidR="00F87B70" w:rsidRPr="005B03D0" w:rsidRDefault="00F87B70" w:rsidP="00F87B70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Website/</w:t>
            </w:r>
            <w:proofErr w:type="gramStart"/>
            <w:r w:rsidRPr="005B03D0">
              <w:rPr>
                <w:rFonts w:asciiTheme="majorHAnsi" w:hAnsiTheme="majorHAnsi" w:cstheme="majorHAnsi"/>
              </w:rPr>
              <w:t>Social Media</w:t>
            </w:r>
            <w:proofErr w:type="gramEnd"/>
            <w:r w:rsidRPr="005B03D0">
              <w:rPr>
                <w:rFonts w:asciiTheme="majorHAnsi" w:hAnsiTheme="majorHAnsi" w:cstheme="majorHAnsi"/>
              </w:rPr>
              <w:t xml:space="preserve"> (if applicable):</w:t>
            </w:r>
          </w:p>
        </w:tc>
        <w:tc>
          <w:tcPr>
            <w:tcW w:w="4779" w:type="dxa"/>
          </w:tcPr>
          <w:p w14:paraId="5C677109" w14:textId="77777777" w:rsidR="00F87B70" w:rsidRPr="005B03D0" w:rsidRDefault="00F87B70">
            <w:pPr>
              <w:rPr>
                <w:rFonts w:asciiTheme="majorHAnsi" w:hAnsiTheme="majorHAnsi" w:cstheme="majorHAnsi"/>
              </w:rPr>
            </w:pPr>
          </w:p>
        </w:tc>
      </w:tr>
    </w:tbl>
    <w:p w14:paraId="2EDE978C" w14:textId="1178E7AD" w:rsidR="00031DEF" w:rsidRPr="005B03D0" w:rsidRDefault="00031DEF" w:rsidP="00273C11">
      <w:pPr>
        <w:pStyle w:val="Heading2"/>
        <w:rPr>
          <w:rFonts w:cstheme="maj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779"/>
      </w:tblGrid>
      <w:tr w:rsidR="00DA5ACC" w:rsidRPr="005B03D0" w14:paraId="0B423C5A" w14:textId="77777777" w:rsidTr="005909EE">
        <w:tc>
          <w:tcPr>
            <w:tcW w:w="4077" w:type="dxa"/>
            <w:shd w:val="clear" w:color="auto" w:fill="FBD4B4" w:themeFill="accent6" w:themeFillTint="66"/>
          </w:tcPr>
          <w:p w14:paraId="1172D70F" w14:textId="665CA219" w:rsidR="00DA5ACC" w:rsidRPr="005B03D0" w:rsidRDefault="00DA5ACC" w:rsidP="00AD3B4E">
            <w:pPr>
              <w:rPr>
                <w:rFonts w:asciiTheme="majorHAnsi" w:hAnsiTheme="majorHAnsi" w:cstheme="majorHAnsi"/>
                <w:b/>
                <w:bCs/>
              </w:rPr>
            </w:pPr>
            <w:r w:rsidRPr="005B03D0">
              <w:rPr>
                <w:rFonts w:asciiTheme="majorHAnsi" w:hAnsiTheme="majorHAnsi" w:cstheme="majorHAnsi"/>
                <w:b/>
                <w:bCs/>
              </w:rPr>
              <w:t>Project Overview</w:t>
            </w:r>
          </w:p>
        </w:tc>
        <w:tc>
          <w:tcPr>
            <w:tcW w:w="4779" w:type="dxa"/>
            <w:shd w:val="clear" w:color="auto" w:fill="FBD4B4" w:themeFill="accent6" w:themeFillTint="66"/>
          </w:tcPr>
          <w:p w14:paraId="7DB1060E" w14:textId="77777777" w:rsidR="00DA5ACC" w:rsidRPr="005B03D0" w:rsidRDefault="00DA5ACC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59E3C062" w14:textId="77777777" w:rsidTr="005909EE">
        <w:tc>
          <w:tcPr>
            <w:tcW w:w="4077" w:type="dxa"/>
            <w:shd w:val="clear" w:color="auto" w:fill="FDE9D9" w:themeFill="accent6" w:themeFillTint="33"/>
          </w:tcPr>
          <w:p w14:paraId="33A59972" w14:textId="3E066AC0" w:rsidR="00AD3B4E" w:rsidRPr="005B03D0" w:rsidRDefault="00AD3B4E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Project Title:</w:t>
            </w:r>
          </w:p>
        </w:tc>
        <w:tc>
          <w:tcPr>
            <w:tcW w:w="4779" w:type="dxa"/>
          </w:tcPr>
          <w:p w14:paraId="72FC7364" w14:textId="77777777" w:rsidR="00AD3B4E" w:rsidRPr="005B03D0" w:rsidRDefault="00AD3B4E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753B8EA1" w14:textId="77777777" w:rsidTr="005909EE">
        <w:tc>
          <w:tcPr>
            <w:tcW w:w="4077" w:type="dxa"/>
            <w:shd w:val="clear" w:color="auto" w:fill="FDE9D9" w:themeFill="accent6" w:themeFillTint="33"/>
          </w:tcPr>
          <w:p w14:paraId="11584F96" w14:textId="250A3D81" w:rsidR="00AD3B4E" w:rsidRPr="005B03D0" w:rsidRDefault="00AD3B4E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Project Summary (max 150 words):</w:t>
            </w:r>
          </w:p>
        </w:tc>
        <w:tc>
          <w:tcPr>
            <w:tcW w:w="4779" w:type="dxa"/>
          </w:tcPr>
          <w:p w14:paraId="6F453D54" w14:textId="77777777" w:rsidR="00AD3B4E" w:rsidRDefault="00AD3B4E">
            <w:pPr>
              <w:rPr>
                <w:rFonts w:asciiTheme="majorHAnsi" w:hAnsiTheme="majorHAnsi" w:cstheme="majorHAnsi"/>
              </w:rPr>
            </w:pPr>
          </w:p>
          <w:p w14:paraId="03F1FB1F" w14:textId="77777777" w:rsidR="005909EE" w:rsidRPr="005B03D0" w:rsidRDefault="005909EE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0E9C1CB1" w14:textId="77777777" w:rsidTr="005909EE">
        <w:tc>
          <w:tcPr>
            <w:tcW w:w="4077" w:type="dxa"/>
            <w:shd w:val="clear" w:color="auto" w:fill="FDE9D9" w:themeFill="accent6" w:themeFillTint="33"/>
          </w:tcPr>
          <w:p w14:paraId="08DBA370" w14:textId="6FB485F7" w:rsidR="00AD3B4E" w:rsidRPr="005B03D0" w:rsidRDefault="00AD3B4E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Location of Activities:</w:t>
            </w:r>
          </w:p>
        </w:tc>
        <w:tc>
          <w:tcPr>
            <w:tcW w:w="4779" w:type="dxa"/>
          </w:tcPr>
          <w:p w14:paraId="6D19B75B" w14:textId="77777777" w:rsidR="00AD3B4E" w:rsidRPr="005B03D0" w:rsidRDefault="00AD3B4E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43616A6F" w14:textId="77777777" w:rsidTr="005909EE">
        <w:tc>
          <w:tcPr>
            <w:tcW w:w="4077" w:type="dxa"/>
            <w:shd w:val="clear" w:color="auto" w:fill="FDE9D9" w:themeFill="accent6" w:themeFillTint="33"/>
          </w:tcPr>
          <w:p w14:paraId="160564E1" w14:textId="1BFCCE75" w:rsidR="00AD3B4E" w:rsidRPr="005B03D0" w:rsidRDefault="00AD3B4E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Proposed Start Date:</w:t>
            </w:r>
          </w:p>
        </w:tc>
        <w:tc>
          <w:tcPr>
            <w:tcW w:w="4779" w:type="dxa"/>
          </w:tcPr>
          <w:p w14:paraId="67FBD684" w14:textId="77777777" w:rsidR="00AD3B4E" w:rsidRPr="005B03D0" w:rsidRDefault="00AD3B4E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06902F5D" w14:textId="77777777" w:rsidTr="005909EE">
        <w:tc>
          <w:tcPr>
            <w:tcW w:w="4077" w:type="dxa"/>
            <w:shd w:val="clear" w:color="auto" w:fill="FDE9D9" w:themeFill="accent6" w:themeFillTint="33"/>
          </w:tcPr>
          <w:p w14:paraId="0B3CEE0F" w14:textId="27F3833C" w:rsidR="00AD3B4E" w:rsidRPr="005B03D0" w:rsidRDefault="00AD3B4E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Proposed End Date:</w:t>
            </w:r>
          </w:p>
        </w:tc>
        <w:tc>
          <w:tcPr>
            <w:tcW w:w="4779" w:type="dxa"/>
          </w:tcPr>
          <w:p w14:paraId="3B855EBC" w14:textId="77777777" w:rsidR="00AD3B4E" w:rsidRPr="005B03D0" w:rsidRDefault="00AD3B4E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2C23E901" w14:textId="77777777" w:rsidTr="005909EE">
        <w:tc>
          <w:tcPr>
            <w:tcW w:w="4077" w:type="dxa"/>
            <w:shd w:val="clear" w:color="auto" w:fill="FDE9D9" w:themeFill="accent6" w:themeFillTint="33"/>
          </w:tcPr>
          <w:p w14:paraId="6475A6D3" w14:textId="0C358B36" w:rsidR="00AD3B4E" w:rsidRPr="005B03D0" w:rsidRDefault="00AD3B4E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Total Funding Requested ($):</w:t>
            </w:r>
          </w:p>
        </w:tc>
        <w:tc>
          <w:tcPr>
            <w:tcW w:w="4779" w:type="dxa"/>
          </w:tcPr>
          <w:p w14:paraId="108DD4A8" w14:textId="77777777" w:rsidR="00AD3B4E" w:rsidRPr="005B03D0" w:rsidRDefault="00AD3B4E">
            <w:pPr>
              <w:rPr>
                <w:rFonts w:asciiTheme="majorHAnsi" w:hAnsiTheme="majorHAnsi" w:cstheme="majorHAnsi"/>
              </w:rPr>
            </w:pPr>
          </w:p>
        </w:tc>
      </w:tr>
    </w:tbl>
    <w:p w14:paraId="5DFEF176" w14:textId="74563767" w:rsidR="00031DEF" w:rsidRPr="005B03D0" w:rsidRDefault="00031DEF" w:rsidP="00273C11">
      <w:pPr>
        <w:pStyle w:val="Heading2"/>
        <w:rPr>
          <w:rFonts w:cstheme="maj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779"/>
      </w:tblGrid>
      <w:tr w:rsidR="00DA5ACC" w:rsidRPr="005B03D0" w14:paraId="56335867" w14:textId="77777777" w:rsidTr="005909EE">
        <w:tc>
          <w:tcPr>
            <w:tcW w:w="4077" w:type="dxa"/>
            <w:shd w:val="clear" w:color="auto" w:fill="8DB3E2" w:themeFill="text2" w:themeFillTint="66"/>
          </w:tcPr>
          <w:p w14:paraId="46DD09DD" w14:textId="2A984F7F" w:rsidR="00DA5ACC" w:rsidRPr="005B03D0" w:rsidRDefault="00DA5ACC" w:rsidP="00B60E41">
            <w:pPr>
              <w:rPr>
                <w:rFonts w:asciiTheme="majorHAnsi" w:hAnsiTheme="majorHAnsi" w:cstheme="majorHAnsi"/>
                <w:b/>
                <w:bCs/>
              </w:rPr>
            </w:pPr>
            <w:r w:rsidRPr="005B03D0">
              <w:rPr>
                <w:rFonts w:asciiTheme="majorHAnsi" w:hAnsiTheme="majorHAnsi" w:cstheme="majorHAnsi"/>
                <w:b/>
                <w:bCs/>
              </w:rPr>
              <w:t>Project Purpose &amp; Alignment</w:t>
            </w:r>
          </w:p>
        </w:tc>
        <w:tc>
          <w:tcPr>
            <w:tcW w:w="4779" w:type="dxa"/>
            <w:shd w:val="clear" w:color="auto" w:fill="8DB3E2" w:themeFill="text2" w:themeFillTint="66"/>
          </w:tcPr>
          <w:p w14:paraId="28D032A3" w14:textId="77777777" w:rsidR="00DA5ACC" w:rsidRPr="005B03D0" w:rsidRDefault="00DA5ACC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5AA21875" w14:textId="77777777" w:rsidTr="005909EE">
        <w:tc>
          <w:tcPr>
            <w:tcW w:w="4077" w:type="dxa"/>
            <w:shd w:val="clear" w:color="auto" w:fill="C6D9F1" w:themeFill="text2" w:themeFillTint="33"/>
          </w:tcPr>
          <w:p w14:paraId="122EDAB3" w14:textId="1E2F426C" w:rsidR="00B60E41" w:rsidRPr="005B03D0" w:rsidRDefault="00B60E41" w:rsidP="00B60E41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What local issue or opportunity will your project address?</w:t>
            </w:r>
          </w:p>
        </w:tc>
        <w:tc>
          <w:tcPr>
            <w:tcW w:w="4779" w:type="dxa"/>
          </w:tcPr>
          <w:p w14:paraId="10A14630" w14:textId="77777777" w:rsidR="00B60E41" w:rsidRPr="005B03D0" w:rsidRDefault="00B60E41">
            <w:pPr>
              <w:rPr>
                <w:rFonts w:asciiTheme="majorHAnsi" w:hAnsiTheme="majorHAnsi" w:cstheme="majorHAnsi"/>
              </w:rPr>
            </w:pPr>
          </w:p>
          <w:p w14:paraId="3E928C8D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  <w:p w14:paraId="2A88BC07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7C56615B" w14:textId="77777777" w:rsidTr="005909EE">
        <w:tc>
          <w:tcPr>
            <w:tcW w:w="4077" w:type="dxa"/>
            <w:shd w:val="clear" w:color="auto" w:fill="C6D9F1" w:themeFill="text2" w:themeFillTint="33"/>
          </w:tcPr>
          <w:p w14:paraId="17911806" w14:textId="6C41FD4F" w:rsidR="00B60E41" w:rsidRPr="005B03D0" w:rsidRDefault="00B60E41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Who will benefit and how?</w:t>
            </w:r>
          </w:p>
        </w:tc>
        <w:tc>
          <w:tcPr>
            <w:tcW w:w="4779" w:type="dxa"/>
          </w:tcPr>
          <w:p w14:paraId="5AF4D28B" w14:textId="77777777" w:rsidR="00B60E41" w:rsidRPr="005B03D0" w:rsidRDefault="00B60E41">
            <w:pPr>
              <w:rPr>
                <w:rFonts w:asciiTheme="majorHAnsi" w:hAnsiTheme="majorHAnsi" w:cstheme="majorHAnsi"/>
              </w:rPr>
            </w:pPr>
          </w:p>
          <w:p w14:paraId="345357A7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397ABE3F" w14:textId="77777777" w:rsidTr="005909EE">
        <w:tc>
          <w:tcPr>
            <w:tcW w:w="4077" w:type="dxa"/>
            <w:shd w:val="clear" w:color="auto" w:fill="C6D9F1" w:themeFill="text2" w:themeFillTint="33"/>
          </w:tcPr>
          <w:p w14:paraId="0D4679D5" w14:textId="77777777" w:rsidR="00B60E41" w:rsidRPr="005B03D0" w:rsidRDefault="00B60E41" w:rsidP="00B60E41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How will your project strengthen community connection or support local change?</w:t>
            </w:r>
          </w:p>
          <w:p w14:paraId="18E1C909" w14:textId="77777777" w:rsidR="00B60E41" w:rsidRPr="005B03D0" w:rsidRDefault="00B60E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9" w:type="dxa"/>
          </w:tcPr>
          <w:p w14:paraId="71C46D47" w14:textId="77777777" w:rsidR="00B60E41" w:rsidRPr="005B03D0" w:rsidRDefault="00B60E41">
            <w:pPr>
              <w:rPr>
                <w:rFonts w:asciiTheme="majorHAnsi" w:hAnsiTheme="majorHAnsi" w:cstheme="majorHAnsi"/>
              </w:rPr>
            </w:pPr>
          </w:p>
          <w:p w14:paraId="4B9E251B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  <w:p w14:paraId="28EA242E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</w:tc>
      </w:tr>
      <w:tr w:rsidR="00963701" w:rsidRPr="005B03D0" w14:paraId="19685797" w14:textId="77777777" w:rsidTr="005909EE">
        <w:tc>
          <w:tcPr>
            <w:tcW w:w="4077" w:type="dxa"/>
            <w:shd w:val="clear" w:color="auto" w:fill="C6D9F1" w:themeFill="text2" w:themeFillTint="33"/>
          </w:tcPr>
          <w:p w14:paraId="343CEB71" w14:textId="77777777" w:rsidR="002D475F" w:rsidRPr="005B03D0" w:rsidRDefault="002D475F" w:rsidP="002D475F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How does your project involve community decision-making or collaboration?</w:t>
            </w:r>
          </w:p>
          <w:p w14:paraId="04280938" w14:textId="77777777" w:rsidR="002D475F" w:rsidRPr="005B03D0" w:rsidRDefault="002D475F" w:rsidP="00B60E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9" w:type="dxa"/>
          </w:tcPr>
          <w:p w14:paraId="0EF64957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</w:tc>
      </w:tr>
    </w:tbl>
    <w:p w14:paraId="2B9165CC" w14:textId="51DE501C" w:rsidR="00031DEF" w:rsidRPr="005B03D0" w:rsidRDefault="00031DEF" w:rsidP="00273C11">
      <w:pPr>
        <w:pStyle w:val="Heading2"/>
        <w:rPr>
          <w:rFonts w:cstheme="maj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779"/>
      </w:tblGrid>
      <w:tr w:rsidR="00DA5ACC" w:rsidRPr="005B03D0" w14:paraId="37DBA971" w14:textId="77777777" w:rsidTr="005909EE">
        <w:tc>
          <w:tcPr>
            <w:tcW w:w="4077" w:type="dxa"/>
            <w:shd w:val="clear" w:color="auto" w:fill="FBD4B4" w:themeFill="accent6" w:themeFillTint="66"/>
          </w:tcPr>
          <w:p w14:paraId="57DD8932" w14:textId="58B43603" w:rsidR="00DA5ACC" w:rsidRPr="005B03D0" w:rsidRDefault="00DA5ACC" w:rsidP="002D475F">
            <w:pPr>
              <w:rPr>
                <w:rFonts w:asciiTheme="majorHAnsi" w:hAnsiTheme="majorHAnsi" w:cstheme="majorHAnsi"/>
                <w:b/>
                <w:bCs/>
              </w:rPr>
            </w:pPr>
            <w:r w:rsidRPr="005B03D0">
              <w:rPr>
                <w:rFonts w:asciiTheme="majorHAnsi" w:hAnsiTheme="majorHAnsi" w:cstheme="majorHAnsi"/>
                <w:b/>
                <w:bCs/>
              </w:rPr>
              <w:t>Project Activities &amp; Outcomes</w:t>
            </w:r>
          </w:p>
        </w:tc>
        <w:tc>
          <w:tcPr>
            <w:tcW w:w="4779" w:type="dxa"/>
            <w:shd w:val="clear" w:color="auto" w:fill="FBD4B4" w:themeFill="accent6" w:themeFillTint="66"/>
          </w:tcPr>
          <w:p w14:paraId="68E51821" w14:textId="77777777" w:rsidR="00DA5ACC" w:rsidRPr="005B03D0" w:rsidRDefault="00DA5ACC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0D72EA9B" w14:textId="77777777" w:rsidTr="005909EE">
        <w:tc>
          <w:tcPr>
            <w:tcW w:w="4077" w:type="dxa"/>
            <w:shd w:val="clear" w:color="auto" w:fill="FDE9D9" w:themeFill="accent6" w:themeFillTint="33"/>
          </w:tcPr>
          <w:p w14:paraId="6F95B5C5" w14:textId="77777777" w:rsidR="002D475F" w:rsidRPr="005B03D0" w:rsidRDefault="002D475F" w:rsidP="002D475F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Key Activities (what will you do?):</w:t>
            </w:r>
          </w:p>
          <w:p w14:paraId="0EDE4358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9" w:type="dxa"/>
          </w:tcPr>
          <w:p w14:paraId="7FCA42D5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4C1CF0E0" w14:textId="77777777" w:rsidTr="005909EE">
        <w:tc>
          <w:tcPr>
            <w:tcW w:w="4077" w:type="dxa"/>
            <w:shd w:val="clear" w:color="auto" w:fill="FDE9D9" w:themeFill="accent6" w:themeFillTint="33"/>
          </w:tcPr>
          <w:p w14:paraId="592AF6B2" w14:textId="77777777" w:rsidR="009F4B2C" w:rsidRPr="005B03D0" w:rsidRDefault="009F4B2C" w:rsidP="009F4B2C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Expected Outcomes (what change will occur?):</w:t>
            </w:r>
          </w:p>
          <w:p w14:paraId="0C9EEE4A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9" w:type="dxa"/>
          </w:tcPr>
          <w:p w14:paraId="48284647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203853F6" w14:textId="77777777" w:rsidTr="005909EE">
        <w:tc>
          <w:tcPr>
            <w:tcW w:w="4077" w:type="dxa"/>
            <w:shd w:val="clear" w:color="auto" w:fill="FDE9D9" w:themeFill="accent6" w:themeFillTint="33"/>
          </w:tcPr>
          <w:p w14:paraId="1E91D120" w14:textId="77777777" w:rsidR="009F4B2C" w:rsidRPr="005B03D0" w:rsidRDefault="009F4B2C" w:rsidP="009F4B2C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How will you measure success?</w:t>
            </w:r>
          </w:p>
          <w:p w14:paraId="0D51AE79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9" w:type="dxa"/>
          </w:tcPr>
          <w:p w14:paraId="119F1D6B" w14:textId="77777777" w:rsidR="002D475F" w:rsidRPr="005B03D0" w:rsidRDefault="002D475F">
            <w:pPr>
              <w:rPr>
                <w:rFonts w:asciiTheme="majorHAnsi" w:hAnsiTheme="majorHAnsi" w:cstheme="majorHAnsi"/>
              </w:rPr>
            </w:pPr>
          </w:p>
        </w:tc>
      </w:tr>
    </w:tbl>
    <w:p w14:paraId="61CB5DCD" w14:textId="75B77261" w:rsidR="00031DEF" w:rsidRPr="005B03D0" w:rsidRDefault="00522113" w:rsidP="00273C11">
      <w:pPr>
        <w:pStyle w:val="Heading2"/>
        <w:rPr>
          <w:rFonts w:cstheme="majorHAnsi"/>
          <w:color w:val="auto"/>
          <w:sz w:val="22"/>
          <w:szCs w:val="22"/>
        </w:rPr>
      </w:pPr>
      <w:r w:rsidRPr="005B03D0">
        <w:rPr>
          <w:rFonts w:cstheme="majorHAnsi"/>
          <w:color w:val="auto"/>
          <w:sz w:val="22"/>
          <w:szCs w:val="22"/>
        </w:rPr>
        <w:t>Budget Breakdown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3085"/>
        <w:gridCol w:w="1791"/>
        <w:gridCol w:w="2003"/>
        <w:gridCol w:w="1977"/>
      </w:tblGrid>
      <w:tr w:rsidR="009F4B2C" w:rsidRPr="005B03D0" w14:paraId="334289B5" w14:textId="77777777" w:rsidTr="00522113">
        <w:trPr>
          <w:trHeight w:val="344"/>
        </w:trPr>
        <w:tc>
          <w:tcPr>
            <w:tcW w:w="3085" w:type="dxa"/>
            <w:shd w:val="clear" w:color="auto" w:fill="8DB3E2" w:themeFill="text2" w:themeFillTint="66"/>
          </w:tcPr>
          <w:p w14:paraId="51DA67D3" w14:textId="77777777" w:rsidR="00031DEF" w:rsidRPr="005909EE" w:rsidRDefault="00522113" w:rsidP="005909EE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5909EE">
              <w:rPr>
                <w:rFonts w:asciiTheme="majorHAnsi" w:hAnsiTheme="majorHAnsi" w:cstheme="majorHAnsi"/>
                <w:b/>
                <w:bCs/>
              </w:rPr>
              <w:t>Category</w:t>
            </w:r>
          </w:p>
        </w:tc>
        <w:tc>
          <w:tcPr>
            <w:tcW w:w="1791" w:type="dxa"/>
            <w:shd w:val="clear" w:color="auto" w:fill="8DB3E2" w:themeFill="text2" w:themeFillTint="66"/>
          </w:tcPr>
          <w:p w14:paraId="42CDE823" w14:textId="77777777" w:rsidR="00031DEF" w:rsidRPr="005909EE" w:rsidRDefault="00522113" w:rsidP="005909EE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5909EE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2003" w:type="dxa"/>
            <w:shd w:val="clear" w:color="auto" w:fill="8DB3E2" w:themeFill="text2" w:themeFillTint="66"/>
          </w:tcPr>
          <w:p w14:paraId="704F626D" w14:textId="77777777" w:rsidR="00031DEF" w:rsidRPr="005909EE" w:rsidRDefault="00522113" w:rsidP="005909EE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5909EE">
              <w:rPr>
                <w:rFonts w:asciiTheme="majorHAnsi" w:hAnsiTheme="majorHAnsi" w:cstheme="majorHAnsi"/>
                <w:b/>
                <w:bCs/>
              </w:rPr>
              <w:t>Amount ($)</w:t>
            </w:r>
          </w:p>
        </w:tc>
        <w:tc>
          <w:tcPr>
            <w:tcW w:w="1977" w:type="dxa"/>
            <w:shd w:val="clear" w:color="auto" w:fill="8DB3E2" w:themeFill="text2" w:themeFillTint="66"/>
          </w:tcPr>
          <w:p w14:paraId="307FD607" w14:textId="77777777" w:rsidR="00031DEF" w:rsidRPr="005909EE" w:rsidRDefault="00522113" w:rsidP="005909EE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5909EE">
              <w:rPr>
                <w:rFonts w:asciiTheme="majorHAnsi" w:hAnsiTheme="majorHAnsi" w:cstheme="majorHAnsi"/>
                <w:b/>
                <w:bCs/>
              </w:rPr>
              <w:t>Notes</w:t>
            </w:r>
          </w:p>
        </w:tc>
      </w:tr>
      <w:tr w:rsidR="009F4B2C" w:rsidRPr="005B03D0" w14:paraId="312D110A" w14:textId="77777777" w:rsidTr="00522113">
        <w:tc>
          <w:tcPr>
            <w:tcW w:w="3085" w:type="dxa"/>
            <w:shd w:val="clear" w:color="auto" w:fill="C6D9F1" w:themeFill="text2" w:themeFillTint="33"/>
          </w:tcPr>
          <w:p w14:paraId="1AA9C351" w14:textId="28FA2512" w:rsidR="00031DEF" w:rsidRPr="005B03D0" w:rsidRDefault="00522113" w:rsidP="005909EE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Salaries</w:t>
            </w:r>
            <w:r w:rsidRPr="005B03D0">
              <w:rPr>
                <w:rFonts w:asciiTheme="majorHAnsi" w:hAnsiTheme="majorHAnsi" w:cstheme="majorHAnsi"/>
              </w:rPr>
              <w:t>/</w:t>
            </w:r>
            <w:r w:rsidRPr="005B03D0">
              <w:rPr>
                <w:rFonts w:asciiTheme="majorHAnsi" w:hAnsiTheme="majorHAnsi" w:cstheme="majorHAnsi"/>
              </w:rPr>
              <w:t>Wages</w:t>
            </w:r>
          </w:p>
        </w:tc>
        <w:tc>
          <w:tcPr>
            <w:tcW w:w="1791" w:type="dxa"/>
            <w:shd w:val="clear" w:color="auto" w:fill="auto"/>
          </w:tcPr>
          <w:p w14:paraId="7DB6B6BD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03" w:type="dxa"/>
            <w:shd w:val="clear" w:color="auto" w:fill="auto"/>
          </w:tcPr>
          <w:p w14:paraId="658D7954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77" w:type="dxa"/>
            <w:shd w:val="clear" w:color="auto" w:fill="auto"/>
          </w:tcPr>
          <w:p w14:paraId="7F747157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570BA595" w14:textId="77777777" w:rsidTr="00522113">
        <w:trPr>
          <w:trHeight w:val="233"/>
        </w:trPr>
        <w:tc>
          <w:tcPr>
            <w:tcW w:w="3085" w:type="dxa"/>
            <w:shd w:val="clear" w:color="auto" w:fill="C6D9F1" w:themeFill="text2" w:themeFillTint="33"/>
          </w:tcPr>
          <w:p w14:paraId="28F37EFB" w14:textId="30810399" w:rsidR="00031DEF" w:rsidRPr="005B03D0" w:rsidRDefault="00522113" w:rsidP="005909EE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Project Delivery</w:t>
            </w:r>
            <w:r w:rsidRPr="005B03D0">
              <w:rPr>
                <w:rFonts w:asciiTheme="majorHAnsi" w:hAnsiTheme="majorHAnsi" w:cstheme="majorHAnsi"/>
              </w:rPr>
              <w:t>/</w:t>
            </w:r>
            <w:r w:rsidRPr="005B03D0">
              <w:rPr>
                <w:rFonts w:asciiTheme="majorHAnsi" w:hAnsiTheme="majorHAnsi" w:cstheme="majorHAnsi"/>
              </w:rPr>
              <w:t>Materials</w:t>
            </w:r>
          </w:p>
        </w:tc>
        <w:tc>
          <w:tcPr>
            <w:tcW w:w="1791" w:type="dxa"/>
            <w:shd w:val="clear" w:color="auto" w:fill="auto"/>
          </w:tcPr>
          <w:p w14:paraId="205B2E90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03" w:type="dxa"/>
            <w:shd w:val="clear" w:color="auto" w:fill="auto"/>
          </w:tcPr>
          <w:p w14:paraId="651619CF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77" w:type="dxa"/>
            <w:shd w:val="clear" w:color="auto" w:fill="auto"/>
          </w:tcPr>
          <w:p w14:paraId="1BE90FB0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443C601C" w14:textId="77777777" w:rsidTr="00522113">
        <w:trPr>
          <w:trHeight w:val="341"/>
        </w:trPr>
        <w:tc>
          <w:tcPr>
            <w:tcW w:w="3085" w:type="dxa"/>
            <w:shd w:val="clear" w:color="auto" w:fill="C6D9F1" w:themeFill="text2" w:themeFillTint="33"/>
          </w:tcPr>
          <w:p w14:paraId="74DC2C61" w14:textId="0E65BBBB" w:rsidR="00031DEF" w:rsidRPr="005B03D0" w:rsidRDefault="00522113" w:rsidP="005909EE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Venue</w:t>
            </w:r>
            <w:r w:rsidRPr="005B03D0">
              <w:rPr>
                <w:rFonts w:asciiTheme="majorHAnsi" w:hAnsiTheme="majorHAnsi" w:cstheme="majorHAnsi"/>
              </w:rPr>
              <w:t>/</w:t>
            </w:r>
            <w:r w:rsidRPr="005B03D0">
              <w:rPr>
                <w:rFonts w:asciiTheme="majorHAnsi" w:hAnsiTheme="majorHAnsi" w:cstheme="majorHAnsi"/>
              </w:rPr>
              <w:t>Catering</w:t>
            </w:r>
            <w:r w:rsidRPr="005B03D0">
              <w:rPr>
                <w:rFonts w:asciiTheme="majorHAnsi" w:hAnsiTheme="majorHAnsi" w:cstheme="majorHAnsi"/>
              </w:rPr>
              <w:t>/</w:t>
            </w:r>
            <w:r w:rsidRPr="005B03D0">
              <w:rPr>
                <w:rFonts w:asciiTheme="majorHAnsi" w:hAnsiTheme="majorHAnsi" w:cstheme="majorHAnsi"/>
              </w:rPr>
              <w:t>Engagement</w:t>
            </w:r>
          </w:p>
        </w:tc>
        <w:tc>
          <w:tcPr>
            <w:tcW w:w="1791" w:type="dxa"/>
            <w:shd w:val="clear" w:color="auto" w:fill="auto"/>
          </w:tcPr>
          <w:p w14:paraId="3D9F6A9E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03" w:type="dxa"/>
            <w:shd w:val="clear" w:color="auto" w:fill="auto"/>
          </w:tcPr>
          <w:p w14:paraId="27CA0019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77" w:type="dxa"/>
            <w:shd w:val="clear" w:color="auto" w:fill="auto"/>
          </w:tcPr>
          <w:p w14:paraId="0B728A9D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146459CB" w14:textId="77777777" w:rsidTr="00522113">
        <w:tc>
          <w:tcPr>
            <w:tcW w:w="3085" w:type="dxa"/>
            <w:shd w:val="clear" w:color="auto" w:fill="C6D9F1" w:themeFill="text2" w:themeFillTint="33"/>
          </w:tcPr>
          <w:p w14:paraId="5B3FD90D" w14:textId="73916733" w:rsidR="00031DEF" w:rsidRPr="005B03D0" w:rsidRDefault="00522113" w:rsidP="005909EE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Specialist</w:t>
            </w:r>
            <w:r w:rsidRPr="005B03D0">
              <w:rPr>
                <w:rFonts w:asciiTheme="majorHAnsi" w:hAnsiTheme="majorHAnsi" w:cstheme="majorHAnsi"/>
              </w:rPr>
              <w:t>/</w:t>
            </w:r>
            <w:r w:rsidRPr="005B03D0">
              <w:rPr>
                <w:rFonts w:asciiTheme="majorHAnsi" w:hAnsiTheme="majorHAnsi" w:cstheme="majorHAnsi"/>
              </w:rPr>
              <w:t>Consultancy Support</w:t>
            </w:r>
          </w:p>
        </w:tc>
        <w:tc>
          <w:tcPr>
            <w:tcW w:w="1791" w:type="dxa"/>
            <w:shd w:val="clear" w:color="auto" w:fill="auto"/>
          </w:tcPr>
          <w:p w14:paraId="3B76C17B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03" w:type="dxa"/>
            <w:shd w:val="clear" w:color="auto" w:fill="auto"/>
          </w:tcPr>
          <w:p w14:paraId="55E96BE4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77" w:type="dxa"/>
            <w:shd w:val="clear" w:color="auto" w:fill="auto"/>
          </w:tcPr>
          <w:p w14:paraId="76DCEC5B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1EDFF49A" w14:textId="77777777" w:rsidTr="00522113">
        <w:tc>
          <w:tcPr>
            <w:tcW w:w="3085" w:type="dxa"/>
            <w:shd w:val="clear" w:color="auto" w:fill="C6D9F1" w:themeFill="text2" w:themeFillTint="33"/>
          </w:tcPr>
          <w:p w14:paraId="68D5889A" w14:textId="4E625914" w:rsidR="00031DEF" w:rsidRPr="005B03D0" w:rsidRDefault="00522113" w:rsidP="005909EE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Training</w:t>
            </w:r>
            <w:r w:rsidRPr="005B03D0">
              <w:rPr>
                <w:rFonts w:asciiTheme="majorHAnsi" w:hAnsiTheme="majorHAnsi" w:cstheme="majorHAnsi"/>
              </w:rPr>
              <w:t>/</w:t>
            </w:r>
            <w:r w:rsidRPr="005B03D0">
              <w:rPr>
                <w:rFonts w:asciiTheme="majorHAnsi" w:hAnsiTheme="majorHAnsi" w:cstheme="majorHAnsi"/>
              </w:rPr>
              <w:t>Capa</w:t>
            </w:r>
            <w:r w:rsidR="00F746CF" w:rsidRPr="005B03D0">
              <w:rPr>
                <w:rFonts w:asciiTheme="majorHAnsi" w:hAnsiTheme="majorHAnsi" w:cstheme="majorHAnsi"/>
              </w:rPr>
              <w:t>city</w:t>
            </w:r>
            <w:r w:rsidRPr="005B03D0">
              <w:rPr>
                <w:rFonts w:asciiTheme="majorHAnsi" w:hAnsiTheme="majorHAnsi" w:cstheme="majorHAnsi"/>
              </w:rPr>
              <w:t xml:space="preserve"> Building</w:t>
            </w:r>
          </w:p>
        </w:tc>
        <w:tc>
          <w:tcPr>
            <w:tcW w:w="1791" w:type="dxa"/>
            <w:shd w:val="clear" w:color="auto" w:fill="auto"/>
          </w:tcPr>
          <w:p w14:paraId="62E65D33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03" w:type="dxa"/>
            <w:shd w:val="clear" w:color="auto" w:fill="auto"/>
          </w:tcPr>
          <w:p w14:paraId="3A9264E4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77" w:type="dxa"/>
            <w:shd w:val="clear" w:color="auto" w:fill="auto"/>
          </w:tcPr>
          <w:p w14:paraId="1D353FDE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F4B2C" w:rsidRPr="005B03D0" w14:paraId="0F162DD3" w14:textId="77777777" w:rsidTr="00522113">
        <w:tc>
          <w:tcPr>
            <w:tcW w:w="3085" w:type="dxa"/>
            <w:shd w:val="clear" w:color="auto" w:fill="C6D9F1" w:themeFill="text2" w:themeFillTint="33"/>
          </w:tcPr>
          <w:p w14:paraId="10B78054" w14:textId="5B766B21" w:rsidR="00031DEF" w:rsidRPr="005B03D0" w:rsidRDefault="00522113" w:rsidP="005909EE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Evaluation</w:t>
            </w:r>
            <w:r w:rsidRPr="005B03D0">
              <w:rPr>
                <w:rFonts w:asciiTheme="majorHAnsi" w:hAnsiTheme="majorHAnsi" w:cstheme="majorHAnsi"/>
              </w:rPr>
              <w:t>/</w:t>
            </w:r>
            <w:r w:rsidRPr="005B03D0">
              <w:rPr>
                <w:rFonts w:asciiTheme="majorHAnsi" w:hAnsiTheme="majorHAnsi" w:cstheme="majorHAnsi"/>
              </w:rPr>
              <w:t>Reporting</w:t>
            </w:r>
          </w:p>
        </w:tc>
        <w:tc>
          <w:tcPr>
            <w:tcW w:w="1791" w:type="dxa"/>
            <w:shd w:val="clear" w:color="auto" w:fill="auto"/>
          </w:tcPr>
          <w:p w14:paraId="6AC2DBD2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03" w:type="dxa"/>
            <w:shd w:val="clear" w:color="auto" w:fill="auto"/>
          </w:tcPr>
          <w:p w14:paraId="5078082A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77" w:type="dxa"/>
            <w:shd w:val="clear" w:color="auto" w:fill="auto"/>
          </w:tcPr>
          <w:p w14:paraId="27DE1D48" w14:textId="77777777" w:rsidR="00031DEF" w:rsidRPr="005B03D0" w:rsidRDefault="00031DEF" w:rsidP="005909E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337C6D0" w14:textId="301D4ABC" w:rsidR="00031DEF" w:rsidRPr="005B03D0" w:rsidRDefault="00912BDB">
      <w:pPr>
        <w:rPr>
          <w:rFonts w:asciiTheme="majorHAnsi" w:hAnsiTheme="majorHAnsi" w:cstheme="majorHAnsi"/>
        </w:rPr>
      </w:pPr>
      <w:r w:rsidRPr="005B03D0">
        <w:rPr>
          <w:rFonts w:asciiTheme="majorHAnsi" w:hAnsiTheme="majorHAnsi" w:cstheme="majorHAnsi"/>
        </w:rPr>
        <w:t xml:space="preserve">Note: </w:t>
      </w:r>
      <w:r w:rsidR="009F4B2C" w:rsidRPr="005B03D0">
        <w:rPr>
          <w:rFonts w:asciiTheme="majorHAnsi" w:hAnsiTheme="majorHAnsi" w:cstheme="majorHAnsi"/>
        </w:rPr>
        <w:t>Funding</w:t>
      </w:r>
      <w:r w:rsidR="00522113" w:rsidRPr="005B03D0">
        <w:rPr>
          <w:rFonts w:asciiTheme="majorHAnsi" w:hAnsiTheme="majorHAnsi" w:cstheme="majorHAnsi"/>
        </w:rPr>
        <w:t xml:space="preserve"> cannot be used for land purchase, capital works, ongoing staff costs, </w:t>
      </w:r>
      <w:r w:rsidR="00522113" w:rsidRPr="005B03D0">
        <w:rPr>
          <w:rFonts w:asciiTheme="majorHAnsi" w:hAnsiTheme="majorHAnsi" w:cstheme="majorHAnsi"/>
        </w:rPr>
        <w:t>retrospective payments, or activities funded by other government programs.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062"/>
      </w:tblGrid>
      <w:tr w:rsidR="006F1AC6" w:rsidRPr="005B03D0" w14:paraId="0CCBE0E7" w14:textId="77777777" w:rsidTr="005909EE">
        <w:tc>
          <w:tcPr>
            <w:tcW w:w="3794" w:type="dxa"/>
            <w:shd w:val="clear" w:color="auto" w:fill="FBD4B4" w:themeFill="accent6" w:themeFillTint="66"/>
          </w:tcPr>
          <w:p w14:paraId="6213CF8B" w14:textId="4693AD49" w:rsidR="006F1AC6" w:rsidRPr="005B03D0" w:rsidRDefault="006F1AC6">
            <w:pPr>
              <w:rPr>
                <w:rFonts w:asciiTheme="majorHAnsi" w:hAnsiTheme="majorHAnsi" w:cstheme="majorHAnsi"/>
                <w:b/>
                <w:bCs/>
              </w:rPr>
            </w:pPr>
            <w:r w:rsidRPr="005B03D0">
              <w:rPr>
                <w:rFonts w:asciiTheme="majorHAnsi" w:hAnsiTheme="majorHAnsi" w:cstheme="majorHAnsi"/>
                <w:b/>
                <w:bCs/>
              </w:rPr>
              <w:t>Governance &amp; Partnerships</w:t>
            </w:r>
          </w:p>
        </w:tc>
        <w:tc>
          <w:tcPr>
            <w:tcW w:w="5062" w:type="dxa"/>
            <w:shd w:val="clear" w:color="auto" w:fill="FBD4B4" w:themeFill="accent6" w:themeFillTint="66"/>
          </w:tcPr>
          <w:p w14:paraId="2D0DFDBC" w14:textId="77777777" w:rsidR="006F1AC6" w:rsidRPr="005B03D0" w:rsidRDefault="006F1AC6">
            <w:pPr>
              <w:rPr>
                <w:rFonts w:asciiTheme="majorHAnsi" w:hAnsiTheme="majorHAnsi" w:cstheme="majorHAnsi"/>
              </w:rPr>
            </w:pPr>
          </w:p>
        </w:tc>
      </w:tr>
      <w:tr w:rsidR="006F1AC6" w:rsidRPr="005B03D0" w14:paraId="3431B8C2" w14:textId="77777777" w:rsidTr="005909EE">
        <w:tc>
          <w:tcPr>
            <w:tcW w:w="3794" w:type="dxa"/>
            <w:shd w:val="clear" w:color="auto" w:fill="FDE9D9" w:themeFill="accent6" w:themeFillTint="33"/>
          </w:tcPr>
          <w:p w14:paraId="047FBBF6" w14:textId="3FC753E4" w:rsidR="006F1AC6" w:rsidRPr="005B03D0" w:rsidRDefault="006F1AC6">
            <w:pPr>
              <w:rPr>
                <w:rFonts w:asciiTheme="majorHAnsi" w:hAnsiTheme="majorHAnsi" w:cstheme="majorHAnsi"/>
              </w:rPr>
            </w:pPr>
            <w:proofErr w:type="gramStart"/>
            <w:r w:rsidRPr="005B03D0">
              <w:rPr>
                <w:rFonts w:asciiTheme="majorHAnsi" w:hAnsiTheme="majorHAnsi" w:cstheme="majorHAnsi"/>
              </w:rPr>
              <w:t>List</w:t>
            </w:r>
            <w:proofErr w:type="gramEnd"/>
            <w:r w:rsidRPr="005B03D0">
              <w:rPr>
                <w:rFonts w:asciiTheme="majorHAnsi" w:hAnsiTheme="majorHAnsi" w:cstheme="majorHAnsi"/>
              </w:rPr>
              <w:t xml:space="preserve"> any partner </w:t>
            </w:r>
            <w:proofErr w:type="spellStart"/>
            <w:r w:rsidRPr="005B03D0">
              <w:rPr>
                <w:rFonts w:asciiTheme="majorHAnsi" w:hAnsiTheme="majorHAnsi" w:cstheme="majorHAnsi"/>
              </w:rPr>
              <w:t>organisations</w:t>
            </w:r>
            <w:proofErr w:type="spellEnd"/>
            <w:r w:rsidRPr="005B03D0">
              <w:rPr>
                <w:rFonts w:asciiTheme="majorHAnsi" w:hAnsiTheme="majorHAnsi" w:cstheme="majorHAnsi"/>
              </w:rPr>
              <w:t xml:space="preserve"> involved:</w:t>
            </w:r>
          </w:p>
        </w:tc>
        <w:tc>
          <w:tcPr>
            <w:tcW w:w="5062" w:type="dxa"/>
          </w:tcPr>
          <w:p w14:paraId="213AC568" w14:textId="77777777" w:rsidR="006F1AC6" w:rsidRDefault="006F1AC6">
            <w:pPr>
              <w:rPr>
                <w:rFonts w:asciiTheme="majorHAnsi" w:hAnsiTheme="majorHAnsi" w:cstheme="majorHAnsi"/>
              </w:rPr>
            </w:pPr>
          </w:p>
          <w:p w14:paraId="335A8F21" w14:textId="77777777" w:rsidR="00D40F4D" w:rsidRPr="005B03D0" w:rsidRDefault="00D40F4D">
            <w:pPr>
              <w:rPr>
                <w:rFonts w:asciiTheme="majorHAnsi" w:hAnsiTheme="majorHAnsi" w:cstheme="majorHAnsi"/>
              </w:rPr>
            </w:pPr>
          </w:p>
        </w:tc>
      </w:tr>
      <w:tr w:rsidR="006F1AC6" w:rsidRPr="005B03D0" w14:paraId="65D23551" w14:textId="77777777" w:rsidTr="005909EE">
        <w:tc>
          <w:tcPr>
            <w:tcW w:w="3794" w:type="dxa"/>
            <w:shd w:val="clear" w:color="auto" w:fill="FDE9D9" w:themeFill="accent6" w:themeFillTint="33"/>
          </w:tcPr>
          <w:p w14:paraId="72750B58" w14:textId="77777777" w:rsidR="006F1AC6" w:rsidRPr="005B03D0" w:rsidRDefault="006F1AC6" w:rsidP="006F1AC6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What are their roles or contributions? (e.g. funding, delivery, in-kind):</w:t>
            </w:r>
          </w:p>
          <w:p w14:paraId="7289C729" w14:textId="77777777" w:rsidR="006F1AC6" w:rsidRPr="005B03D0" w:rsidRDefault="006F1AC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62" w:type="dxa"/>
          </w:tcPr>
          <w:p w14:paraId="2AAA642F" w14:textId="77777777" w:rsidR="006F1AC6" w:rsidRPr="005B03D0" w:rsidRDefault="006F1AC6">
            <w:pPr>
              <w:rPr>
                <w:rFonts w:asciiTheme="majorHAnsi" w:hAnsiTheme="majorHAnsi" w:cstheme="majorHAnsi"/>
              </w:rPr>
            </w:pPr>
          </w:p>
        </w:tc>
      </w:tr>
      <w:tr w:rsidR="006F1AC6" w:rsidRPr="005B03D0" w14:paraId="2296BA0C" w14:textId="77777777" w:rsidTr="005909EE">
        <w:tc>
          <w:tcPr>
            <w:tcW w:w="3794" w:type="dxa"/>
            <w:shd w:val="clear" w:color="auto" w:fill="FDE9D9" w:themeFill="accent6" w:themeFillTint="33"/>
          </w:tcPr>
          <w:p w14:paraId="7EE4EDD6" w14:textId="785CF774" w:rsidR="00D40F4D" w:rsidRPr="005B03D0" w:rsidRDefault="006F1AC6" w:rsidP="006F1AC6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 xml:space="preserve">Does your organisation have policies in place for child safety, risk management, and financial accountability? </w:t>
            </w:r>
          </w:p>
        </w:tc>
        <w:tc>
          <w:tcPr>
            <w:tcW w:w="5062" w:type="dxa"/>
          </w:tcPr>
          <w:p w14:paraId="2F852986" w14:textId="3694EE59" w:rsidR="006F1AC6" w:rsidRPr="005B03D0" w:rsidRDefault="006F1AC6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="Segoe UI Symbol" w:hAnsi="Segoe UI Symbol" w:cs="Segoe UI Symbol"/>
              </w:rPr>
              <w:t>☐</w:t>
            </w:r>
            <w:r w:rsidRPr="005B03D0">
              <w:rPr>
                <w:rFonts w:asciiTheme="majorHAnsi" w:hAnsiTheme="majorHAnsi" w:cstheme="majorHAnsi"/>
              </w:rPr>
              <w:t xml:space="preserve"> Yes </w:t>
            </w:r>
            <w:r w:rsidRPr="005B03D0">
              <w:rPr>
                <w:rFonts w:ascii="Segoe UI Symbol" w:hAnsi="Segoe UI Symbol" w:cs="Segoe UI Symbol"/>
              </w:rPr>
              <w:t>☐</w:t>
            </w:r>
            <w:r w:rsidRPr="005B03D0">
              <w:rPr>
                <w:rFonts w:asciiTheme="majorHAnsi" w:hAnsiTheme="majorHAnsi" w:cstheme="majorHAnsi"/>
              </w:rPr>
              <w:t xml:space="preserve"> No</w:t>
            </w:r>
          </w:p>
        </w:tc>
      </w:tr>
    </w:tbl>
    <w:p w14:paraId="0406F979" w14:textId="0F2823AB" w:rsidR="006F1AC6" w:rsidRPr="005B03D0" w:rsidRDefault="006F1AC6">
      <w:pPr>
        <w:pStyle w:val="Heading3"/>
        <w:rPr>
          <w:rFonts w:cstheme="majorHAnsi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6F1AC6" w:rsidRPr="005B03D0" w14:paraId="23FA45EC" w14:textId="77777777" w:rsidTr="002D7AC2">
        <w:tc>
          <w:tcPr>
            <w:tcW w:w="8856" w:type="dxa"/>
            <w:gridSpan w:val="2"/>
            <w:shd w:val="clear" w:color="auto" w:fill="8DB3E2" w:themeFill="text2" w:themeFillTint="66"/>
          </w:tcPr>
          <w:p w14:paraId="43C62806" w14:textId="4FF4B701" w:rsidR="006F1AC6" w:rsidRPr="005B03D0" w:rsidRDefault="006F1AC6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Declaration</w:t>
            </w:r>
          </w:p>
        </w:tc>
      </w:tr>
      <w:tr w:rsidR="006F1AC6" w:rsidRPr="005B03D0" w14:paraId="218A34DD" w14:textId="77777777" w:rsidTr="002D7AC2">
        <w:tc>
          <w:tcPr>
            <w:tcW w:w="8856" w:type="dxa"/>
            <w:gridSpan w:val="2"/>
            <w:shd w:val="clear" w:color="auto" w:fill="C6D9F1" w:themeFill="text2" w:themeFillTint="33"/>
          </w:tcPr>
          <w:p w14:paraId="24D0333F" w14:textId="77777777" w:rsidR="007D3F5A" w:rsidRPr="005B03D0" w:rsidRDefault="007D3F5A" w:rsidP="007D3F5A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I declare that:</w:t>
            </w:r>
          </w:p>
          <w:p w14:paraId="57430EDA" w14:textId="77777777" w:rsidR="007D3F5A" w:rsidRPr="005B03D0" w:rsidRDefault="007D3F5A" w:rsidP="007D3F5A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• The information provided in this application is true and correct.</w:t>
            </w:r>
          </w:p>
          <w:p w14:paraId="429D92CB" w14:textId="77777777" w:rsidR="007D3F5A" w:rsidRPr="005B03D0" w:rsidRDefault="007D3F5A" w:rsidP="007D3F5A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• I am authorised to apply on behalf of the organisation.</w:t>
            </w:r>
          </w:p>
          <w:p w14:paraId="53593D1C" w14:textId="629E0996" w:rsidR="006F1AC6" w:rsidRPr="005B03D0" w:rsidRDefault="007D3F5A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 xml:space="preserve">• The organisation will comply with all </w:t>
            </w:r>
            <w:proofErr w:type="gramStart"/>
            <w:r w:rsidRPr="005B03D0">
              <w:rPr>
                <w:rFonts w:asciiTheme="majorHAnsi" w:hAnsiTheme="majorHAnsi" w:cstheme="majorHAnsi"/>
              </w:rPr>
              <w:t>conditions</w:t>
            </w:r>
            <w:proofErr w:type="gramEnd"/>
            <w:r w:rsidRPr="005B03D0">
              <w:rPr>
                <w:rFonts w:asciiTheme="majorHAnsi" w:hAnsiTheme="majorHAnsi" w:cstheme="majorHAnsi"/>
              </w:rPr>
              <w:t xml:space="preserve"> of the funding and reporting requirements.</w:t>
            </w:r>
          </w:p>
        </w:tc>
      </w:tr>
      <w:tr w:rsidR="007D3F5A" w:rsidRPr="005B03D0" w14:paraId="742B8F72" w14:textId="77777777" w:rsidTr="002D7AC2">
        <w:tc>
          <w:tcPr>
            <w:tcW w:w="2235" w:type="dxa"/>
            <w:shd w:val="clear" w:color="auto" w:fill="C6D9F1" w:themeFill="text2" w:themeFillTint="33"/>
          </w:tcPr>
          <w:p w14:paraId="11AA4225" w14:textId="77777777" w:rsidR="007D3F5A" w:rsidRPr="005B03D0" w:rsidRDefault="007D3F5A" w:rsidP="007D3F5A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lastRenderedPageBreak/>
              <w:t>Name:</w:t>
            </w:r>
          </w:p>
        </w:tc>
        <w:tc>
          <w:tcPr>
            <w:tcW w:w="6621" w:type="dxa"/>
          </w:tcPr>
          <w:p w14:paraId="4E1AC605" w14:textId="4D856616" w:rsidR="007D3F5A" w:rsidRPr="005B03D0" w:rsidRDefault="007D3F5A">
            <w:pPr>
              <w:rPr>
                <w:rFonts w:asciiTheme="majorHAnsi" w:hAnsiTheme="majorHAnsi" w:cstheme="majorHAnsi"/>
              </w:rPr>
            </w:pPr>
          </w:p>
        </w:tc>
      </w:tr>
      <w:tr w:rsidR="007D3F5A" w:rsidRPr="005B03D0" w14:paraId="7A1C1C8E" w14:textId="77777777" w:rsidTr="002D7AC2">
        <w:tc>
          <w:tcPr>
            <w:tcW w:w="2235" w:type="dxa"/>
            <w:shd w:val="clear" w:color="auto" w:fill="C6D9F1" w:themeFill="text2" w:themeFillTint="33"/>
          </w:tcPr>
          <w:p w14:paraId="2475381C" w14:textId="77777777" w:rsidR="007D3F5A" w:rsidRPr="005B03D0" w:rsidRDefault="007D3F5A" w:rsidP="007D3F5A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Signature:</w:t>
            </w:r>
          </w:p>
        </w:tc>
        <w:tc>
          <w:tcPr>
            <w:tcW w:w="6621" w:type="dxa"/>
          </w:tcPr>
          <w:p w14:paraId="462AFC41" w14:textId="0828E8BC" w:rsidR="007D3F5A" w:rsidRPr="005B03D0" w:rsidRDefault="007D3F5A" w:rsidP="007D3F5A">
            <w:pPr>
              <w:rPr>
                <w:rFonts w:asciiTheme="majorHAnsi" w:hAnsiTheme="majorHAnsi" w:cstheme="majorHAnsi"/>
              </w:rPr>
            </w:pPr>
          </w:p>
        </w:tc>
      </w:tr>
      <w:tr w:rsidR="007D3F5A" w:rsidRPr="005B03D0" w14:paraId="1256F92A" w14:textId="77777777" w:rsidTr="002D7AC2">
        <w:tc>
          <w:tcPr>
            <w:tcW w:w="2235" w:type="dxa"/>
            <w:shd w:val="clear" w:color="auto" w:fill="C6D9F1" w:themeFill="text2" w:themeFillTint="33"/>
          </w:tcPr>
          <w:p w14:paraId="3E6DC030" w14:textId="77777777" w:rsidR="007D3F5A" w:rsidRPr="005B03D0" w:rsidRDefault="007D3F5A" w:rsidP="007D3F5A">
            <w:pPr>
              <w:rPr>
                <w:rFonts w:asciiTheme="majorHAnsi" w:hAnsiTheme="majorHAnsi" w:cstheme="majorHAnsi"/>
              </w:rPr>
            </w:pPr>
            <w:r w:rsidRPr="005B03D0">
              <w:rPr>
                <w:rFonts w:asciiTheme="majorHAnsi" w:hAnsiTheme="majorHAnsi" w:cstheme="majorHAnsi"/>
              </w:rPr>
              <w:t>Date:</w:t>
            </w:r>
          </w:p>
          <w:p w14:paraId="789BB382" w14:textId="77777777" w:rsidR="007D3F5A" w:rsidRPr="005B03D0" w:rsidRDefault="007D3F5A" w:rsidP="007D3F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621" w:type="dxa"/>
          </w:tcPr>
          <w:p w14:paraId="238076B6" w14:textId="77777777" w:rsidR="007D3F5A" w:rsidRPr="005B03D0" w:rsidRDefault="007D3F5A">
            <w:pPr>
              <w:rPr>
                <w:rFonts w:asciiTheme="majorHAnsi" w:hAnsiTheme="majorHAnsi" w:cstheme="majorHAnsi"/>
              </w:rPr>
            </w:pPr>
          </w:p>
        </w:tc>
      </w:tr>
    </w:tbl>
    <w:p w14:paraId="48D69A28" w14:textId="3A6A6406" w:rsidR="00031DEF" w:rsidRPr="005B03D0" w:rsidRDefault="00031DEF">
      <w:pPr>
        <w:rPr>
          <w:rFonts w:asciiTheme="majorHAnsi" w:hAnsiTheme="majorHAnsi" w:cstheme="majorHAnsi"/>
        </w:rPr>
      </w:pPr>
    </w:p>
    <w:sectPr w:rsidR="00031DEF" w:rsidRPr="005B03D0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9F10" w14:textId="77777777" w:rsidR="00E343CC" w:rsidRDefault="00E343CC" w:rsidP="00E343CC">
      <w:pPr>
        <w:spacing w:after="0" w:line="240" w:lineRule="auto"/>
      </w:pPr>
      <w:r>
        <w:separator/>
      </w:r>
    </w:p>
  </w:endnote>
  <w:endnote w:type="continuationSeparator" w:id="0">
    <w:p w14:paraId="5EE1CE92" w14:textId="77777777" w:rsidR="00E343CC" w:rsidRDefault="00E343CC" w:rsidP="00E3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C87E" w14:textId="77777777" w:rsidR="00E343CC" w:rsidRDefault="00E343CC" w:rsidP="00E343CC">
      <w:pPr>
        <w:spacing w:after="0" w:line="240" w:lineRule="auto"/>
      </w:pPr>
      <w:r>
        <w:separator/>
      </w:r>
    </w:p>
  </w:footnote>
  <w:footnote w:type="continuationSeparator" w:id="0">
    <w:p w14:paraId="10F3F25F" w14:textId="77777777" w:rsidR="00E343CC" w:rsidRDefault="00E343CC" w:rsidP="00E3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8D25" w14:textId="1DAD7A44" w:rsidR="00E343CC" w:rsidRDefault="00E343CC" w:rsidP="00E343CC">
    <w:pPr>
      <w:pStyle w:val="Header"/>
      <w:jc w:val="right"/>
    </w:pPr>
    <w:r>
      <w:rPr>
        <w:noProof/>
      </w:rPr>
      <w:drawing>
        <wp:inline distT="0" distB="0" distL="0" distR="0" wp14:anchorId="233853A1" wp14:editId="09BF2CC6">
          <wp:extent cx="1866900" cy="1196890"/>
          <wp:effectExtent l="0" t="0" r="0" b="3810"/>
          <wp:docPr id="15151719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171966" name="Picture 15151719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437" cy="120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501656">
    <w:abstractNumId w:val="8"/>
  </w:num>
  <w:num w:numId="2" w16cid:durableId="1712606936">
    <w:abstractNumId w:val="6"/>
  </w:num>
  <w:num w:numId="3" w16cid:durableId="700208142">
    <w:abstractNumId w:val="5"/>
  </w:num>
  <w:num w:numId="4" w16cid:durableId="682323457">
    <w:abstractNumId w:val="4"/>
  </w:num>
  <w:num w:numId="5" w16cid:durableId="1083256989">
    <w:abstractNumId w:val="7"/>
  </w:num>
  <w:num w:numId="6" w16cid:durableId="1355377613">
    <w:abstractNumId w:val="3"/>
  </w:num>
  <w:num w:numId="7" w16cid:durableId="1253591776">
    <w:abstractNumId w:val="2"/>
  </w:num>
  <w:num w:numId="8" w16cid:durableId="1357151408">
    <w:abstractNumId w:val="1"/>
  </w:num>
  <w:num w:numId="9" w16cid:durableId="203758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DEF"/>
    <w:rsid w:val="00034616"/>
    <w:rsid w:val="0006063C"/>
    <w:rsid w:val="000F5AF5"/>
    <w:rsid w:val="0015074B"/>
    <w:rsid w:val="00204DEB"/>
    <w:rsid w:val="0022417F"/>
    <w:rsid w:val="00273C11"/>
    <w:rsid w:val="0029639D"/>
    <w:rsid w:val="002D475F"/>
    <w:rsid w:val="002D7AC2"/>
    <w:rsid w:val="00312695"/>
    <w:rsid w:val="00326F90"/>
    <w:rsid w:val="00377476"/>
    <w:rsid w:val="003F232E"/>
    <w:rsid w:val="00522113"/>
    <w:rsid w:val="005909EE"/>
    <w:rsid w:val="005B03D0"/>
    <w:rsid w:val="005D27F7"/>
    <w:rsid w:val="006B1632"/>
    <w:rsid w:val="006F1AC6"/>
    <w:rsid w:val="0076108A"/>
    <w:rsid w:val="007D3F5A"/>
    <w:rsid w:val="008800C0"/>
    <w:rsid w:val="00912BDB"/>
    <w:rsid w:val="00963701"/>
    <w:rsid w:val="009D25BE"/>
    <w:rsid w:val="009F4B2C"/>
    <w:rsid w:val="00AA1D8D"/>
    <w:rsid w:val="00AD3B4E"/>
    <w:rsid w:val="00B47730"/>
    <w:rsid w:val="00B60E41"/>
    <w:rsid w:val="00B76166"/>
    <w:rsid w:val="00B9212C"/>
    <w:rsid w:val="00CB0664"/>
    <w:rsid w:val="00CE69A3"/>
    <w:rsid w:val="00D40F4D"/>
    <w:rsid w:val="00DA5ACC"/>
    <w:rsid w:val="00E343CC"/>
    <w:rsid w:val="00E458F5"/>
    <w:rsid w:val="00F746CF"/>
    <w:rsid w:val="00F87B70"/>
    <w:rsid w:val="00FB73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00"/>
  <w15:docId w15:val="{04AC6348-9094-4BDE-8603-ED541159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A242267BE6D478D9782DF43AD0B10" ma:contentTypeVersion="16" ma:contentTypeDescription="Create a new document." ma:contentTypeScope="" ma:versionID="6594f6be15ae9d50be01a37aabdf9883">
  <xsd:schema xmlns:xsd="http://www.w3.org/2001/XMLSchema" xmlns:xs="http://www.w3.org/2001/XMLSchema" xmlns:p="http://schemas.microsoft.com/office/2006/metadata/properties" xmlns:ns2="b53cd86c-618c-444b-99db-e60f77ef0a39" xmlns:ns3="40a8079c-5978-4b13-a030-0533a2701fb5" targetNamespace="http://schemas.microsoft.com/office/2006/metadata/properties" ma:root="true" ma:fieldsID="ca567e8ce91164fabeb9f3cdccb1e312" ns2:_="" ns3:_="">
    <xsd:import namespace="b53cd86c-618c-444b-99db-e60f77ef0a39"/>
    <xsd:import namespace="40a8079c-5978-4b13-a030-0533a2701f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cd86c-618c-444b-99db-e60f77ef0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1cccff4-4dc2-4bc2-a173-5d6c7c3d0d2c}" ma:internalName="TaxCatchAll" ma:showField="CatchAllData" ma:web="b53cd86c-618c-444b-99db-e60f77ef0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079c-5978-4b13-a030-0533a2701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44ffdd7-71b3-49e7-9d6e-c3309d61b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079c-5978-4b13-a030-0533a2701fb5">
      <Terms xmlns="http://schemas.microsoft.com/office/infopath/2007/PartnerControls"/>
    </lcf76f155ced4ddcb4097134ff3c332f>
    <TaxCatchAll xmlns="b53cd86c-618c-444b-99db-e60f77ef0a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BDB94-B089-41A7-B529-5C8203953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cd86c-618c-444b-99db-e60f77ef0a39"/>
    <ds:schemaRef ds:uri="40a8079c-5978-4b13-a030-0533a2701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6F46AA-9FE5-4390-8E9D-61C4016127BF}">
  <ds:schemaRefs>
    <ds:schemaRef ds:uri="http://schemas.microsoft.com/office/2006/metadata/properties"/>
    <ds:schemaRef ds:uri="http://schemas.microsoft.com/office/infopath/2007/PartnerControls"/>
    <ds:schemaRef ds:uri="40a8079c-5978-4b13-a030-0533a2701fb5"/>
    <ds:schemaRef ds:uri="b53cd86c-618c-444b-99db-e60f77ef0a39"/>
  </ds:schemaRefs>
</ds:datastoreItem>
</file>

<file path=customXml/itemProps4.xml><?xml version="1.0" encoding="utf-8"?>
<ds:datastoreItem xmlns:ds="http://schemas.openxmlformats.org/officeDocument/2006/customXml" ds:itemID="{4A124C27-00FD-483F-B619-B6A850248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Bianca Mitchell</cp:lastModifiedBy>
  <cp:revision>32</cp:revision>
  <dcterms:created xsi:type="dcterms:W3CDTF">2013-12-23T23:15:00Z</dcterms:created>
  <dcterms:modified xsi:type="dcterms:W3CDTF">2025-10-27T00:10:00Z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0x010100114A242267BE6D478D9782DF43AD0B10</vt:lpwstr>
  </property>
  <property fmtid="{D5CDD505-2E9C-101B-9397-08002B2CF9AE}" pid="3" name="MediaServiceImageTags">
    <vt:lpwstr/>
  </property>
</Properties>
</file>